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书名：煤矿企业劳动定额定员管理</w:t>
      </w:r>
    </w:p>
    <w:p>
      <w:r>
        <w:t>作者：殷作如主编；张志友副主编；杨景良执行主编</w:t>
      </w:r>
    </w:p>
    <w:p>
      <w:r>
        <w:t>出版社：北京：煤炭工业出版社</w:t>
      </w:r>
    </w:p>
    <w:p>
      <w:r>
        <w:t>出版日期：2011.07</w:t>
      </w:r>
    </w:p>
    <w:p>
      <w:r>
        <w:t>总页数：151</w:t>
      </w:r>
    </w:p>
    <w:p>
      <w:r>
        <w:t>更多请访问教客网: www.jiaokey.com</w:t>
      </w:r>
    </w:p>
    <w:p>
      <w:r>
        <w:t>煤矿企业劳动定额定员管理 评论地址：https://www.jiaokey.com/book/detail/13168834.html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