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基于作业的煤炭企业成本管理体系研究</w:t>
      </w:r>
    </w:p>
    <w:p>
      <w:r>
        <w:rPr>
          <w:rFonts w:ascii="宋体" w:hAnsi="宋体" w:eastAsia="宋体"/>
          <w:sz w:val="24"/>
        </w:rPr>
        <w:t>袁清和，王新华著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基于作业的煤炭企业成本管理体系研究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袁清和，王新华著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本书出售、求购地址：https://www.jiaokey.com/book/detail/13168833.html</w:t>
      </w:r>
    </w:p>
    <w:p>
      <w:r>
        <w:t>更多相关图书推荐：https://www.jiaokey.com</w:t>
      </w:r>
    </w:p>
    <w:p>
      <w:r>
        <w:t>袁清和，王新华著 其他作品：https://www.jiaokey.com/tag/袁清和，王新华著.html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关键词搜索：https://www.jiaokey.com/tag/基于作业的煤炭企业成本管理体系研究.html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