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书名：国土资源与环境承载力评价</w:t>
      </w:r>
    </w:p>
    <w:p>
      <w:r>
        <w:t>作者：孟旭光主编；吕宾，杜舰，吴尚昆，蔡清华副主编</w:t>
      </w:r>
    </w:p>
    <w:p>
      <w:r>
        <w:t>出版社：北京：中国大地出版社</w:t>
      </w:r>
    </w:p>
    <w:p>
      <w:r>
        <w:t>出版日期：2010.10</w:t>
      </w:r>
    </w:p>
    <w:p>
      <w:r>
        <w:t>总页数：296</w:t>
      </w:r>
    </w:p>
    <w:p>
      <w:r>
        <w:t>更多请访问教客网: www.jiaokey.com</w:t>
      </w:r>
    </w:p>
    <w:p>
      <w:r>
        <w:t>国土资源与环境承载力评价 评论地址：https://www.jiaokey.com/book/detail/13168831.html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