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亚洲的未来  走出消费式增长的“繁荣”怪圈</w:t>
      </w:r>
    </w:p>
    <w:p>
      <w:r>
        <w:rPr>
          <w:rFonts w:ascii="宋体" w:hAnsi="宋体" w:eastAsia="宋体"/>
          <w:sz w:val="24"/>
        </w:rPr>
        <w:t>（马）奈尔著；徐尧，李哲民译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亚洲的未来  走出消费式增长的“繁荣”怪圈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（马）奈尔著；徐尧，李哲民译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本书出售、求购地址：https://www.jiaokey.com/book/detail/13168829.html</w:t>
      </w:r>
    </w:p>
    <w:p>
      <w:r>
        <w:t>更多相关图书推荐：https://www.jiaokey.com</w:t>
      </w:r>
    </w:p>
    <w:p>
      <w:r>
        <w:t>（马）奈尔著；徐尧，李哲民译 其他作品：https://www.jiaokey.com/tag/（马）奈尔著；徐尧，李哲民译.html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关键词搜索：https://www.jiaokey.com/tag/亚洲的未来  走出消费式增长的“繁荣”怪圈.html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