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书名：珠江三角洲经济结构的特点与教育供给的调节</w:t>
      </w:r>
    </w:p>
    <w:p>
      <w:r>
        <w:t>作者：唐晓鸣著</w:t>
      </w:r>
    </w:p>
    <w:p>
      <w:r>
        <w:t>出版社：北京:光明日报出版社,2012.01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珠江三角洲经济结构的特点与教育供给的调节 评论地址：https://www.jiaokey.com/book/detail/13168819.html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