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书名：工业化、去工业化、后工业化与服务经济的形成  上海产业结构转型的历史透视</w:t>
      </w:r>
    </w:p>
    <w:p>
      <w:r>
        <w:t>作者：史东辉主笔</w:t>
      </w:r>
    </w:p>
    <w:p>
      <w:r>
        <w:t>出版社：上海：上海大学出版社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工业化、去工业化、后工业化与服务经济的形成  上海产业结构转型的历史透视 评论地址：https://www.jiaokey.com/book/detail/13168813.html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