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公元7-9世纪鄂尔多斯高原人类经济活动与自然环境演变研究</w:t>
      </w:r>
    </w:p>
    <w:p>
      <w:r>
        <w:rPr>
          <w:rFonts w:ascii="宋体" w:hAnsi="宋体" w:eastAsia="宋体"/>
          <w:sz w:val="24"/>
        </w:rPr>
        <w:t>艾冲著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公元7-9世纪鄂尔多斯高原人类经济活动与自然环境演变研究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本书出售、求购地址：https://www.jiaokey.com/book/detail/13168811.html</w:t>
      </w:r>
    </w:p>
    <w:p>
      <w:r>
        <w:t>更多相关图书推荐：https://www.jiaokey.com</w:t>
      </w:r>
    </w:p>
    <w:p>
      <w:r>
        <w:t>艾冲著 其他作品：https://www.jiaokey.com/tag/艾冲著.html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关键词搜索：https://www.jiaokey.com/tag/公元7-9世纪鄂尔多斯高原人类经济活动与自然环境演变研究.html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