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西部中心城市·昆明  提升总部经济发展能力研究</w:t>
      </w:r>
    </w:p>
    <w:p>
      <w:r>
        <w:rPr>
          <w:rFonts w:ascii="宋体" w:hAnsi="宋体" w:eastAsia="宋体"/>
          <w:sz w:val="24"/>
        </w:rPr>
        <w:t>于干千，洪莺，胡洪斌编著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西部中心城市·昆明  提升总部经济发展能力研究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于干千，洪莺，胡洪斌编著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本书出售、求购地址：https://www.jiaokey.com/book/detail/13168804.html</w:t>
      </w:r>
    </w:p>
    <w:p>
      <w:r>
        <w:t>更多相关图书推荐：https://www.jiaokey.com</w:t>
      </w:r>
    </w:p>
    <w:p>
      <w:r>
        <w:t>于干千，洪莺，胡洪斌编著 其他作品：https://www.jiaokey.com/tag/于干千，洪莺，胡洪斌编著.html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关键词搜索：https://www.jiaokey.com/tag/西部中心城市·昆明  提升总部经济发展能力研究.html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