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物业管理服务实操一本通  物业公众管理制度范本大全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物业管理服务实操一本通  物业公众管理制度范本大全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本书出售、求购地址：https://www.jiaokey.com/book/detail/13168790.html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关键词搜索：https://www.jiaokey.com/tag/物业管理服务实操一本通  物业公众管理制度范本大全.html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