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书名：秩序中的生长  少数民族习惯法的教育人类学解读</w:t>
      </w:r>
    </w:p>
    <w:p>
      <w:r>
        <w:t>作者：郭凤鸣著</w:t>
      </w:r>
    </w:p>
    <w:p>
      <w:r>
        <w:t>出版社：成都：四川大学出版社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秩序中的生长  少数民族习惯法的教育人类学解读 评论地址：https://www.jiaokey.com/book/detail/13168778.html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