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书名：和谐的基石  党的凝聚力工程文化探索</w:t>
      </w:r>
    </w:p>
    <w:p>
      <w:r>
        <w:t>作者：卞百平编；陈建兴，倪炳生等副主编</w:t>
      </w:r>
    </w:p>
    <w:p>
      <w:r>
        <w:t>出版社：上海：同济大学出版社</w:t>
      </w:r>
    </w:p>
    <w:p>
      <w:r>
        <w:t>出版日期：2012.01</w:t>
      </w:r>
    </w:p>
    <w:p>
      <w:r>
        <w:t>总页数：228</w:t>
      </w:r>
    </w:p>
    <w:p>
      <w:r>
        <w:t>更多请访问教客网: www.jiaokey.com</w:t>
      </w:r>
    </w:p>
    <w:p>
      <w:r>
        <w:t>和谐的基石  党的凝聚力工程文化探索 评论地址：https://www.jiaokey.com/book/detail/13168737.html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