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中国环境与发展国际合作委员会年度政策报告  2008  英文版  机制创新与和谐发展</w:t>
      </w:r>
    </w:p>
    <w:p>
      <w:r>
        <w:rPr>
          <w:rFonts w:ascii="宋体" w:hAnsi="宋体" w:eastAsia="宋体"/>
          <w:sz w:val="24"/>
        </w:rPr>
        <w:t>中国环境与发展国际合作委员会编著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中国环境与发展国际合作委员会年度政策报告  2008  英文版  机制创新与和谐发展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中国环境与发展国际合作委员会编著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本书出售、求购地址：https://www.jiaokey.com/book/detail/13168717.html</w:t>
      </w:r>
    </w:p>
    <w:p>
      <w:r>
        <w:t>更多相关图书推荐：https://www.jiaokey.com</w:t>
      </w:r>
    </w:p>
    <w:p>
      <w:r>
        <w:t>中国环境与发展国际合作委员会编著 其他作品：https://www.jiaokey.com/tag/中国环境与发展国际合作委员会编著.html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关键词搜索：https://www.jiaokey.com/tag/中国环境与发展国际合作委员会年度政策报告  2008  英文版  机制创新与和谐发展.html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