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连锁超市促销伤害危机对消费者品牌忠诚的影响研究</w:t>
      </w:r>
    </w:p>
    <w:p>
      <w:r>
        <w:rPr>
          <w:rFonts w:ascii="宋体" w:hAnsi="宋体" w:eastAsia="宋体"/>
          <w:sz w:val="24"/>
        </w:rPr>
        <w:t>花海燕编著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连锁超市促销伤害危机对消费者品牌忠诚的影响研究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本书出售、求购地址：https://www.jiaokey.com/book/detail/13168686.html</w:t>
      </w:r>
    </w:p>
    <w:p>
      <w:r>
        <w:t>更多相关图书推荐：https://www.jiaokey.com</w:t>
      </w:r>
    </w:p>
    <w:p>
      <w:r>
        <w:t>花海燕编著 其他作品：https://www.jiaokey.com/tag/花海燕编著.html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关键词搜索：https://www.jiaokey.com/tag/连锁超市促销伤害危机对消费者品牌忠诚的影响研究.html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