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书名：新时期基层党校干部教育培训的探索与实践  近十年来上海市黄浦区委党校干部教育培训工作</w:t>
      </w:r>
    </w:p>
    <w:p>
      <w:r>
        <w:t>作者：王绍基主编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新时期基层党校干部教育培训的探索与实践  近十年来上海市黄浦区委党校干部教育培训工作 评论地址：https://www.jiaokey.com/book/detail/13168678.html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