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  强者的博弈生存法则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  强者的博弈生存法则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本书出售、求购地址：https://www.jiaokey.com/book/detail/13168673.html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关键词搜索：https://www.jiaokey.com/tag/狼性  强者的博弈生存法则.html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