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资源节约社会监测评价研究</w:t>
      </w:r>
    </w:p>
    <w:p>
      <w:r>
        <w:rPr>
          <w:rFonts w:ascii="宋体" w:hAnsi="宋体" w:eastAsia="宋体"/>
          <w:sz w:val="24"/>
        </w:rPr>
        <w:t>朱孔来著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资源节约社会监测评价研究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本书出售、求购地址：https://www.jiaokey.com/book/detail/13168670.html</w:t>
      </w:r>
    </w:p>
    <w:p>
      <w:r>
        <w:t>更多相关图书推荐：https://www.jiaokey.com</w:t>
      </w:r>
    </w:p>
    <w:p>
      <w:r>
        <w:t>朱孔来著 其他作品：https://www.jiaokey.com/tag/朱孔来著.html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关键词搜索：https://www.jiaokey.com/tag/资源节约社会监测评价研究.html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