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常用现代办公设备的使用与维护</w:t>
      </w:r>
    </w:p>
    <w:p>
      <w:r>
        <w:rPr>
          <w:rFonts w:ascii="宋体" w:hAnsi="宋体" w:eastAsia="宋体"/>
          <w:sz w:val="24"/>
        </w:rPr>
        <w:t>王建华主编；王小平，林波等工作比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常用现代办公设备的使用与维护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王建华主编；王小平，林波等工作比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本书出售、求购地址：https://www.jiaokey.com/book/detail/13168660.html</w:t>
      </w:r>
    </w:p>
    <w:p>
      <w:r>
        <w:t>更多相关图书推荐：https://www.jiaokey.com</w:t>
      </w:r>
    </w:p>
    <w:p>
      <w:r>
        <w:t>王建华主编；王小平，林波等工作比 其他作品：https://www.jiaokey.com/tag/王建华主编；王小平，林波等工作比.html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关键词搜索：https://www.jiaokey.com/tag/常用现代办公设备的使用与维护.html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