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书名：电力行业节能减排法规政策选编</w:t>
      </w:r>
    </w:p>
    <w:p>
      <w:r>
        <w:t>作者：中国电力企业联合会环保与资源节约部组编</w:t>
      </w:r>
    </w:p>
    <w:p>
      <w:r>
        <w:t>出版社：北京：中国电力出版社</w:t>
      </w:r>
    </w:p>
    <w:p>
      <w:r>
        <w:t>出版日期：2012.03</w:t>
      </w:r>
    </w:p>
    <w:p>
      <w:r>
        <w:t>总页数：517</w:t>
      </w:r>
    </w:p>
    <w:p>
      <w:r>
        <w:t>更多请访问教客网: www.jiaokey.com</w:t>
      </w:r>
    </w:p>
    <w:p>
      <w:r>
        <w:t>电力行业节能减排法规政策选编 评论地址：https://www.jiaokey.com/book/detail/13168614.html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