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由拓展培训看领导干部思维创新</w:t>
      </w:r>
    </w:p>
    <w:p>
      <w:r>
        <w:rPr>
          <w:rFonts w:ascii="宋体" w:hAnsi="宋体" w:eastAsia="宋体"/>
          <w:sz w:val="24"/>
        </w:rPr>
        <w:t>谈宜彦，李延军等著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由拓展培训看领导干部思维创新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谈宜彦，李延军等著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本书出售、求购地址：https://www.jiaokey.com/book/detail/13168600.html</w:t>
      </w:r>
    </w:p>
    <w:p>
      <w:r>
        <w:t>更多相关图书推荐：https://www.jiaokey.com</w:t>
      </w:r>
    </w:p>
    <w:p>
      <w:r>
        <w:t>谈宜彦，李延军等著 其他作品：https://www.jiaokey.com/tag/谈宜彦，李延军等著.html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关键词搜索：https://www.jiaokey.com/tag/由拓展培训看领导干部思维创新.html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