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事实、规范与裁判  法律语义系谱学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事实、规范与裁判  法律语义系谱学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本书出售、求购地址：https://www.jiaokey.com/book/detail/13168567.html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关键词搜索：https://www.jiaokey.com/tag/事实、规范与裁判  法律语义系谱学.html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