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孙中山文萃  上卷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孙中山文萃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本书出售、求购地址：https://www.jiaokey.com/book/detail/13168529.html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关键词搜索：https://www.jiaokey.com/tag/孙中山文萃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