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王竹林交响音乐作品选集</w:t>
      </w:r>
    </w:p>
    <w:p>
      <w:r>
        <w:rPr>
          <w:rFonts w:ascii="宋体" w:hAnsi="宋体" w:eastAsia="宋体"/>
          <w:sz w:val="24"/>
        </w:rPr>
        <w:t>田晓耕，朱为中责任编辑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王竹林交响音乐作品选集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田晓耕，朱为中责任编辑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中国音乐家协会杂志社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本书出售、求购地址：https://www.jiaokey.com/book/detail/13168505.html</w:t>
      </w:r>
    </w:p>
    <w:p>
      <w:r>
        <w:t>更多相关图书推荐：https://www.jiaokey.com</w:t>
      </w:r>
    </w:p>
    <w:p>
      <w:r>
        <w:t>田晓耕，朱为中责任编辑 其他作品：https://www.jiaokey.com/tag/田晓耕，朱为中责任编辑.html</w:t>
      </w:r>
    </w:p>
    <w:p>
      <w:r>
        <w:t>中国音乐家协会杂志社 出版图书：https://www.jiaokey.com/tag/中国音乐家协会杂志社.html</w:t>
      </w:r>
    </w:p>
    <w:p>
      <w:r>
        <w:t>关键词搜索：https://www.jiaokey.com/tag/王竹林交响音乐作品选集.html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