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水上音乐·皇室焰火音乐  钢琴演奏小品</w:t>
      </w:r>
    </w:p>
    <w:p>
      <w:r>
        <w:rPr>
          <w:rFonts w:ascii="宋体" w:hAnsi="宋体" w:eastAsia="宋体"/>
          <w:sz w:val="24"/>
        </w:rPr>
        <w:t>乔治·弗里德里克·亨德尔著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水上音乐·皇室焰火音乐  钢琴演奏小品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乔治·弗里德里克·亨德尔著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本书出售、求购地址：https://www.jiaokey.com/book/detail/13168502.html</w:t>
      </w:r>
    </w:p>
    <w:p>
      <w:r>
        <w:t>更多相关图书推荐：https://www.jiaokey.com</w:t>
      </w:r>
    </w:p>
    <w:p>
      <w:r>
        <w:t>乔治·弗里德里克·亨德尔著 其他作品：https://www.jiaokey.com/tag/乔治·弗里德里克·亨德尔著.html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关键词搜索：https://www.jiaokey.com/tag/水上音乐·皇室焰火音乐  钢琴演奏小品.html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