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书名：古典音乐启蒙  钢琴演奏小品  魔笛</w:t>
      </w:r>
    </w:p>
    <w:p>
      <w:r>
        <w:t>作者：（奥）莫扎特著</w:t>
      </w:r>
    </w:p>
    <w:p>
      <w:r>
        <w:t>出版社：上海:上海教育出版社,2012.04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古典音乐启蒙  钢琴演奏小品  魔笛 评论地址：https://www.jiaokey.com/book/detail/13168494.html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