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海顿主题变奏曲 C小调第一交响曲 D大调第二交响曲  总谱</w:t>
      </w:r>
    </w:p>
    <w:p>
      <w:r>
        <w:t>作者：&lt;font color=Red&gt;勃&lt;/font&gt;拉姆斯</w:t>
      </w:r>
    </w:p>
    <w:p>
      <w:r>
        <w:t>出版社：光华出版社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勃拉姆斯 海顿主题变奏曲 C小调第一交响曲 D大调第二交响曲  总谱 评论地址：https://www.jiaokey.com/book/detail/13168483.html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