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匈牙利舞曲  第1、3、10</w:t>
      </w:r>
    </w:p>
    <w:p>
      <w:r>
        <w:t>作者：&lt;font color=Red&gt;勃&lt;/font&gt;拉姆斯著</w:t>
      </w:r>
    </w:p>
    <w:p>
      <w:r>
        <w:t>出版社：光华出版社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勃拉姆斯  匈牙利舞曲  第1、3、10 评论地址：https://www.jiaokey.com/book/detail/13168474.html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