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书名：陆羽  民族清唱剧</w:t>
      </w:r>
    </w:p>
    <w:p>
      <w:r>
        <w:t>作者：李国胜词，朱则平曲</w:t>
      </w:r>
    </w:p>
    <w:p>
      <w:r>
        <w:t>出版社：武汉：长江文艺出版社</w:t>
      </w:r>
    </w:p>
    <w:p>
      <w:r>
        <w:t>出版日期：2001.09</w:t>
      </w:r>
    </w:p>
    <w:p>
      <w:r>
        <w:t>总页数：40</w:t>
      </w:r>
    </w:p>
    <w:p>
      <w:r>
        <w:t>更多请访问教客网: www.jiaokey.com</w:t>
      </w:r>
    </w:p>
    <w:p>
      <w:r>
        <w:t>陆羽  民族清唱剧 评论地址：https://www.jiaokey.com/book/detail/13168391.html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