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书名：维尼亚夫斯基  第二小提琴协奏曲</w:t>
      </w:r>
    </w:p>
    <w:p>
      <w:r>
        <w:t>作者：郑石生编订</w:t>
      </w:r>
    </w:p>
    <w:p>
      <w:r>
        <w:t>出版社：上海:上海音乐出版社,2011.12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维尼亚夫斯基  第二小提琴协奏曲 评论地址：https://www.jiaokey.com/book/detail/13168325.html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