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雨林中的神秘动物</w:t>
      </w:r>
    </w:p>
    <w:p>
      <w:r>
        <w:rPr>
          <w:rFonts w:ascii="宋体" w:hAnsi="宋体" w:eastAsia="宋体"/>
          <w:sz w:val="24"/>
        </w:rPr>
        <w:t>北京大陆桥文化传媒编著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雨林中的神秘动物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本书出售、求购地址：https://www.jiaokey.com/book/detail/13168310.html</w:t>
      </w:r>
    </w:p>
    <w:p>
      <w:r>
        <w:t>更多相关图书推荐：https://www.jiaokey.com</w:t>
      </w:r>
    </w:p>
    <w:p>
      <w:r>
        <w:t>北京大陆桥文化传媒编著 其他作品：https://www.jiaokey.com/tag/北京大陆桥文化传媒编著.html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关键词搜索：https://www.jiaokey.com/tag/雨林中的神秘动物.html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