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贸易开放的劳动力效应  基于中国数据的实证研究</w:t>
      </w:r>
    </w:p>
    <w:p>
      <w:r>
        <w:rPr>
          <w:rFonts w:ascii="宋体" w:hAnsi="宋体" w:eastAsia="宋体"/>
          <w:sz w:val="24"/>
        </w:rPr>
        <w:t>余官胜编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贸易开放的劳动力效应  基于中国数据的实证研究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余官胜编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本书出售、求购地址：https://www.jiaokey.com/book/detail/13168301.html</w:t>
      </w:r>
    </w:p>
    <w:p>
      <w:r>
        <w:t>更多相关图书推荐：https://www.jiaokey.com</w:t>
      </w:r>
    </w:p>
    <w:p>
      <w:r>
        <w:t>余官胜编 其他作品：https://www.jiaokey.com/tag/余官胜编.html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关键词搜索：https://www.jiaokey.com/tag/贸易开放的劳动力效应  基于中国数据的实证研究.html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