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漂泊的精英  社会史视角下的清末民国内蒙古社会与蒙古族精英</w:t>
      </w:r>
    </w:p>
    <w:p>
      <w:r>
        <w:rPr>
          <w:rFonts w:ascii="宋体" w:hAnsi="宋体" w:eastAsia="宋体"/>
          <w:sz w:val="24"/>
        </w:rPr>
        <w:t>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漂泊的精英  社会史视角下的清末民国内蒙古社会与蒙古族精英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本书出售、求购地址：https://www.jiaokey.com/book/detail/13168262.html</w:t>
      </w:r>
    </w:p>
    <w:p>
      <w:r>
        <w:t>更多相关图书推荐：https://www.jiaokey.com</w:t>
      </w:r>
    </w:p>
    <w:p>
      <w:r>
        <w:t>常宝著 其他作品：https://www.jiaokey.com/tag/常宝著.html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关键词搜索：https://www.jiaokey.com/tag/漂泊的精英  社会史视角下的清末民国内蒙古社会与蒙古族精英.html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