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环渤海区域农业碳氮平衡定量评价及调控技术研究</w:t>
      </w:r>
    </w:p>
    <w:p>
      <w:r>
        <w:rPr>
          <w:rFonts w:ascii="宋体" w:hAnsi="宋体" w:eastAsia="宋体"/>
          <w:sz w:val="24"/>
        </w:rPr>
        <w:t>邱建军，王立刚等著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环渤海区域农业碳氮平衡定量评价及调控技术研究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邱建军，王立刚等著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本书出售、求购地址：https://www.jiaokey.com/book/detail/13168250.html</w:t>
      </w:r>
    </w:p>
    <w:p>
      <w:r>
        <w:t>更多相关图书推荐：https://www.jiaokey.com</w:t>
      </w:r>
    </w:p>
    <w:p>
      <w:r>
        <w:t>邱建军，王立刚等著 其他作品：https://www.jiaokey.com/tag/邱建军，王立刚等著.html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关键词搜索：https://www.jiaokey.com/tag/环渤海区域农业碳氮平衡定量评价及调控技术研究.html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