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颅底外科与神经耳科手术图谱  翻译版  原书第2版</w:t>
      </w:r>
    </w:p>
    <w:p>
      <w:r>
        <w:rPr>
          <w:rFonts w:ascii="宋体" w:hAnsi="宋体" w:eastAsia="宋体"/>
          <w:sz w:val="24"/>
        </w:rPr>
        <w:t>RobertJackler著；王涛，卜博主译；周定标主审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颅底外科与神经耳科手术图谱  翻译版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RobertJackler著；王涛，卜博主译；周定标主审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本书出售、求购地址：https://www.jiaokey.com/book/detail/13168239.html</w:t>
      </w:r>
    </w:p>
    <w:p>
      <w:r>
        <w:t>更多相关图书推荐：https://www.jiaokey.com</w:t>
      </w:r>
    </w:p>
    <w:p>
      <w:r>
        <w:t>RobertJackler著；王涛，卜博主译；周定标主审 其他作品：https://www.jiaokey.com/tag/RobertJackler著；王涛，卜博主译；周定标主审.html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关键词搜索：https://www.jiaokey.com/tag/颅底外科与神经耳科手术图谱  翻译版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