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  第10卷  还原反应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  第10卷  还原反应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本书出售、求购地址：https://www.jiaokey.com/book/detail/13168219.html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  第10卷  还原反应.html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