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高压SF6断路器介质恢复特性的数值模拟</w:t>
      </w:r>
    </w:p>
    <w:p>
      <w:r>
        <w:rPr>
          <w:rFonts w:ascii="宋体" w:hAnsi="宋体" w:eastAsia="宋体"/>
          <w:sz w:val="24"/>
        </w:rPr>
        <w:t>王尔智著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高压SF6断路器介质恢复特性的数值模拟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本书出售、求购地址：https://www.jiaokey.com/book/detail/13168211.html</w:t>
      </w:r>
    </w:p>
    <w:p>
      <w:r>
        <w:t>更多相关图书推荐：https://www.jiaokey.com</w:t>
      </w:r>
    </w:p>
    <w:p>
      <w:r>
        <w:t>王尔智著 其他作品：https://www.jiaokey.com/tag/王尔智著.html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关键词搜索：https://www.jiaokey.com/tag/高压SF6断路器介质恢复特性的数值模拟.html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