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园林景观设计与施工细节CAD图集  铺装与植物造景</w:t>
      </w:r>
    </w:p>
    <w:p>
      <w:r>
        <w:rPr>
          <w:rFonts w:ascii="宋体" w:hAnsi="宋体" w:eastAsia="宋体"/>
          <w:sz w:val="24"/>
        </w:rPr>
        <w:t>《园林景观设计与施工细节CAD图集》编写组编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园林景观设计与施工细节CAD图集  铺装与植物造景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《园林景观设计与施工细节CAD图集》编写组编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本书出售、求购地址：https://www.jiaokey.com/book/detail/13168193.html</w:t>
      </w:r>
    </w:p>
    <w:p>
      <w:r>
        <w:t>更多相关图书推荐：https://www.jiaokey.com</w:t>
      </w:r>
    </w:p>
    <w:p>
      <w:r>
        <w:t>《园林景观设计与施工细节CAD图集》编写组编 其他作品：https://www.jiaokey.com/tag/《园林景观设计与施工细节CAD图集》编写组编.html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关键词搜索：https://www.jiaokey.com/tag/园林景观设计与施工细节CAD图集  铺装与植物造景.html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