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峡江民居  三峡地区传统聚落及民居历史与保护</w:t>
      </w:r>
    </w:p>
    <w:p>
      <w:r>
        <w:rPr>
          <w:rFonts w:ascii="宋体" w:hAnsi="宋体" w:eastAsia="宋体"/>
          <w:sz w:val="24"/>
        </w:rPr>
        <w:t>李晓峰，李纯编著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峡江民居  三峡地区传统聚落及民居历史与保护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李晓峰，李纯编著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本书出售、求购地址：https://www.jiaokey.com/book/detail/13168182.html</w:t>
      </w:r>
    </w:p>
    <w:p>
      <w:r>
        <w:t>更多相关图书推荐：https://www.jiaokey.com</w:t>
      </w:r>
    </w:p>
    <w:p>
      <w:r>
        <w:t>李晓峰，李纯编著 其他作品：https://www.jiaokey.com/tag/李晓峰，李纯编著.html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关键词搜索：https://www.jiaokey.com/tag/峡江民居  三峡地区传统聚落及民居历史与保护.html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