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2012中国建筑表现x档案  办公建筑  office architecture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2012中国建筑表现x档案  办公建筑  office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本书出售、求购地址：https://www.jiaokey.com/book/detail/13168178.html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关键词搜索：https://www.jiaokey.com/tag/2012中国建筑表现x档案  办公建筑  office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