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2012中国建筑表现x档案  规划、景观、文化建筑  planning， landscape，culture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2012中国建筑表现x档案  规划、景观、文化建筑  planning， landscape，culture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本书出售、求购地址：https://www.jiaokey.com/book/detail/13168177.html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关键词搜索：https://www.jiaokey.com/tag/2012中国建筑表现x档案  规划、景观、文化建筑  planning， landscape，culture.html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