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2012中国建筑表现x档案  居住建筑  domicile architecture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2012中国建筑表现x档案  居住建筑  domicile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本书出售、求购地址：https://www.jiaokey.com/book/detail/13168175.html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关键词搜索：https://www.jiaokey.com/tag/2012中国建筑表现x档案  居住建筑  domicile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