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映像中国·顶级楼盘  2  魅力高层，小高层，风格楼盘</w:t>
      </w:r>
    </w:p>
    <w:p>
      <w:r>
        <w:rPr>
          <w:rFonts w:ascii="宋体" w:hAnsi="宋体" w:eastAsia="宋体"/>
          <w:sz w:val="24"/>
        </w:rPr>
        <w:t>上海中讯文化传播有限公司，上海福义文化传播有限公司主编；深圳市博远空间文化发展有限公司组织编写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映像中国·顶级楼盘  2  魅力高层，小高层，风格楼盘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上海中讯文化传播有限公司，上海福义文化传播有限公司主编；深圳市博远空间文化发展有限公司组织编写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本书出售、求购地址：https://www.jiaokey.com/book/detail/13168169.html</w:t>
      </w:r>
    </w:p>
    <w:p>
      <w:r>
        <w:t>更多相关图书推荐：https://www.jiaokey.com</w:t>
      </w:r>
    </w:p>
    <w:p>
      <w:r>
        <w:t>上海中讯文化传播有限公司，上海福义文化传播有限公司主编；深圳市博远空间文化发展有限公司组织编写 其他作品：https://www.jiaokey.com/tag/上海中讯文化传播有限公司，上海福义文化传播有限公司主编；深圳市博远空间文化发展有限公司组织编写.html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关键词搜索：https://www.jiaokey.com/tag/映像中国·顶级楼盘  2  魅力高层，小高层，风格楼盘.html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