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世界屋脊行  江苏省美术馆美术家作品集  中英文本</w:t>
      </w:r>
    </w:p>
    <w:p>
      <w:r>
        <w:rPr>
          <w:rFonts w:ascii="宋体" w:hAnsi="宋体" w:eastAsia="宋体"/>
          <w:sz w:val="24"/>
        </w:rPr>
        <w:t>朱葵，马鸿增主编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世界屋脊行  江苏省美术馆美术家作品集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朱葵，马鸿增主编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本书出售、求购地址：https://www.jiaokey.com/book/detail/13168164.html</w:t>
      </w:r>
    </w:p>
    <w:p>
      <w:r>
        <w:t>更多相关图书推荐：https://www.jiaokey.com</w:t>
      </w:r>
    </w:p>
    <w:p>
      <w:r>
        <w:t>朱葵，马鸿增主编 其他作品：https://www.jiaokey.com/tag/朱葵，马鸿增主编.html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关键词搜索：https://www.jiaokey.com/tag/世界屋脊行  江苏省美术馆美术家作品集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