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明朗的天  1937-1949解放区木刻版画集</w:t>
      </w:r>
    </w:p>
    <w:p>
      <w:r>
        <w:rPr>
          <w:rFonts w:ascii="宋体" w:hAnsi="宋体" w:eastAsia="宋体"/>
          <w:sz w:val="24"/>
        </w:rPr>
        <w:t>李小山，邹跃进主编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明朗的天  1937-1949解放区木刻版画集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李小山，邹跃进主编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本书出售、求购地址：https://www.jiaokey.com/book/detail/13168142.html</w:t>
      </w:r>
    </w:p>
    <w:p>
      <w:r>
        <w:t>更多相关图书推荐：https://www.jiaokey.com</w:t>
      </w:r>
    </w:p>
    <w:p>
      <w:r>
        <w:t>李小山，邹跃进主编 其他作品：https://www.jiaokey.com/tag/李小山，邹跃进主编.html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关键词搜索：https://www.jiaokey.com/tag/明朗的天  1937-1949解放区木刻版画集.html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