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哈利·波特与密室  海报书</w:t>
      </w:r>
    </w:p>
    <w:p>
      <w:r>
        <w:rPr>
          <w:rFonts w:ascii="宋体" w:hAnsi="宋体" w:eastAsia="宋体"/>
          <w:sz w:val="24"/>
        </w:rPr>
        <w:t>美国时代华纳兄弟公司编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哈利·波特与密室  海报书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美国时代华纳兄弟公司编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电影-简介-美国-摄影集-电影-宣传画-作品集-美国-时代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本书出售、求购地址：https://www.jiaokey.com/book/detail/13168122.html</w:t>
      </w:r>
    </w:p>
    <w:p>
      <w:r>
        <w:t>更多相关图书推荐：https://www.jiaokey.com</w:t>
      </w:r>
    </w:p>
    <w:p>
      <w:r>
        <w:t>美国时代华纳兄弟公司编 其他作品：https://www.jiaokey.com/tag/美国时代华纳兄弟公司编.html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关键词搜索：https://www.jiaokey.com/tag/电影-简介-美国-摄影集-电影-宣传画-作品集-美国-时代.html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