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书名：二十世纪书法经典  台静农卷</w:t>
      </w:r>
    </w:p>
    <w:p>
      <w:r>
        <w:t>作者：台静农书；郭昌伟主编</w:t>
      </w:r>
    </w:p>
    <w:p>
      <w:r>
        <w:t>出版社：石家庄：河北教育出版社；广州教育出版社</w:t>
      </w:r>
    </w:p>
    <w:p>
      <w:r>
        <w:t>出版日期：1996.11</w:t>
      </w:r>
    </w:p>
    <w:p>
      <w:r>
        <w:t>总页数：134</w:t>
      </w:r>
    </w:p>
    <w:p>
      <w:r>
        <w:t>更多请访问教客网: www.jiaokey.com</w:t>
      </w:r>
    </w:p>
    <w:p>
      <w:r>
        <w:t>二十世纪书法经典  台静农卷 评论地址：https://www.jiaokey.com/book/detail/13168100.html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