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书名：中国旅游艺术大典</w:t>
      </w:r>
    </w:p>
    <w:p>
      <w:r>
        <w:t>作者：江苏力联文化传播发展有限公司编</w:t>
      </w:r>
    </w:p>
    <w:p>
      <w:r>
        <w:t>出版社：上海：上海人民美术出版社</w:t>
      </w:r>
    </w:p>
    <w:p>
      <w:r>
        <w:t>出版日期：2002.04</w:t>
      </w:r>
    </w:p>
    <w:p>
      <w:r>
        <w:t>总页数：211</w:t>
      </w:r>
    </w:p>
    <w:p>
      <w:r>
        <w:t>更多请访问教客网: www.jiaokey.com</w:t>
      </w:r>
    </w:p>
    <w:p>
      <w:r>
        <w:t>中国旅游艺术大典 评论地址：https://www.jiaokey.com/book/detail/13168098.html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