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中华书法大字典  行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中华书法大字典  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本书出售、求购地址：https://www.jiaokey.com/book/detail/13168071.html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关键词搜索：https://www.jiaokey.com/tag/中华书法大字典  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