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书名：中华书法大字典  篆</w:t>
      </w:r>
    </w:p>
    <w:p>
      <w:r>
        <w:t>作者：雒启坤主编</w:t>
      </w:r>
    </w:p>
    <w:p>
      <w:r>
        <w:t>出版社：北京:长征出版社,2000.12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中华书法大字典  篆 评论地址：https://www.jiaokey.com/book/detail/13168070.html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