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当代名家中国画全集  李苦禅</w:t>
      </w:r>
    </w:p>
    <w:p>
      <w:r>
        <w:rPr>
          <w:rFonts w:ascii="宋体" w:hAnsi="宋体" w:eastAsia="宋体"/>
          <w:sz w:val="24"/>
        </w:rPr>
        <w:t>李苦禅绘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当代名家中国画全集  李苦禅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本书出售、求购地址：https://www.jiaokey.com/book/detail/13168066.html</w:t>
      </w:r>
    </w:p>
    <w:p>
      <w:r>
        <w:t>更多相关图书推荐：https://www.jiaokey.com</w:t>
      </w:r>
    </w:p>
    <w:p>
      <w:r>
        <w:t>李苦禅绘 其他作品：https://www.jiaokey.com/tag/李苦禅绘.html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关键词搜索：https://www.jiaokey.com/tag/当代名家中国画全集  李苦禅.html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