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追随中国最美丽的秋色</w:t>
      </w:r>
    </w:p>
    <w:p>
      <w:r>
        <w:rPr>
          <w:rFonts w:ascii="宋体" w:hAnsi="宋体" w:eastAsia="宋体"/>
          <w:sz w:val="24"/>
        </w:rPr>
        <w:t>梅华摄影；施石撰文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追随中国最美丽的秋色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梅华摄影；施石撰文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本书出售、求购地址：https://www.jiaokey.com/book/detail/13168061.html</w:t>
      </w:r>
    </w:p>
    <w:p>
      <w:r>
        <w:t>更多相关图书推荐：https://www.jiaokey.com</w:t>
      </w:r>
    </w:p>
    <w:p>
      <w:r>
        <w:t>梅华摄影；施石撰文 其他作品：https://www.jiaokey.com/tag/梅华摄影；施石撰文.html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关键词搜索：https://www.jiaokey.com/tag/追随中国最美丽的秋色.html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